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697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 xml:space="preserve">40320024061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по ч. 2 ст. 12.5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Мамедову З.Э.</w:t>
      </w:r>
      <w:r>
        <w:rPr>
          <w:rFonts w:ascii="Times New Roman" w:eastAsia="Times New Roman" w:hAnsi="Times New Roman" w:cs="Times New Roman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Мамедова З.Э.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Мамедову З.Э.</w:t>
      </w:r>
      <w:r>
        <w:rPr>
          <w:rFonts w:ascii="Times New Roman" w:eastAsia="Times New Roman" w:hAnsi="Times New Roman" w:cs="Times New Roman"/>
        </w:rPr>
        <w:t>; Постановлением №18810</w:t>
      </w:r>
      <w:r>
        <w:rPr>
          <w:rFonts w:ascii="Times New Roman" w:eastAsia="Times New Roman" w:hAnsi="Times New Roman" w:cs="Times New Roman"/>
        </w:rPr>
        <w:t>386240320024061</w:t>
      </w:r>
      <w:r>
        <w:rPr>
          <w:rFonts w:ascii="Times New Roman" w:eastAsia="Times New Roman" w:hAnsi="Times New Roman" w:cs="Times New Roman"/>
        </w:rPr>
        <w:t xml:space="preserve"> от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 xml:space="preserve">З.Э.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0412365400135006972520178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